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Piloting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 gloire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kiss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Remercier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Planifier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Ratatiné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 pilotage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Dégage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S’embrasser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beat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Souffrances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Libérer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thank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Sanglants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matching </dc:title>
  <dcterms:created xsi:type="dcterms:W3CDTF">2021-10-11T09:38:51Z</dcterms:created>
  <dcterms:modified xsi:type="dcterms:W3CDTF">2021-10-11T09:38:51Z</dcterms:modified>
</cp:coreProperties>
</file>