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Indigenous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Belonging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Process hides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Here to there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Art finish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They are men of men maybe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Holds all the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Keyboard generator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Straight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They tune to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General Motors popular suv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Lengthy sub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Today’s clear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Washington state wheat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Geronimo was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Hey ___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Goth priestess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Sea nymph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America’s first motorcycle and a clue to today’s theme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bottom feeder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Her people of Pocatello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Beats a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Agro slang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You’ll need it traveling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Ranch herd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Camera bag maker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It’s often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Popular group call app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Almost smarter than a raven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Pacific Northwest leader joseph</w:t>
            </w:r>
          </w:p>
        </w:tc>
      </w:tr>
    </w:tbl>
    <w:p>
      <w:pPr>
        <w:pStyle w:val="WordBankMedium"/>
      </w:pPr>
      <w:r>
        <w:t xml:space="preserve">   Nez perce    </w:t>
      </w:r>
      <w:r>
        <w:t xml:space="preserve">   Cherokee     </w:t>
      </w:r>
      <w:r>
        <w:t xml:space="preserve">   Pawnee    </w:t>
      </w:r>
      <w:r>
        <w:t xml:space="preserve">   Apache     </w:t>
      </w:r>
      <w:r>
        <w:t xml:space="preserve">   Shoshone    </w:t>
      </w:r>
      <w:r>
        <w:t xml:space="preserve">   Crow    </w:t>
      </w:r>
      <w:r>
        <w:t xml:space="preserve">   Sioux    </w:t>
      </w:r>
      <w:r>
        <w:t xml:space="preserve">   Arrow    </w:t>
      </w:r>
      <w:r>
        <w:t xml:space="preserve">   Indian    </w:t>
      </w:r>
      <w:r>
        <w:t xml:space="preserve">   Tans    </w:t>
      </w:r>
      <w:r>
        <w:t xml:space="preserve">   Stops    </w:t>
      </w:r>
      <w:r>
        <w:t xml:space="preserve">   Deco    </w:t>
      </w:r>
      <w:r>
        <w:t xml:space="preserve">   Palouse    </w:t>
      </w:r>
      <w:r>
        <w:t xml:space="preserve">   Tribe    </w:t>
      </w:r>
      <w:r>
        <w:t xml:space="preserve">   Lowepro    </w:t>
      </w:r>
      <w:r>
        <w:t xml:space="preserve">   Migration    </w:t>
      </w:r>
      <w:r>
        <w:t xml:space="preserve">   Code    </w:t>
      </w:r>
      <w:r>
        <w:t xml:space="preserve">   Blue    </w:t>
      </w:r>
      <w:r>
        <w:t xml:space="preserve">   Zoom    </w:t>
      </w:r>
      <w:r>
        <w:t xml:space="preserve">   Spoken    </w:t>
      </w:r>
      <w:r>
        <w:t xml:space="preserve">   Passport    </w:t>
      </w:r>
      <w:r>
        <w:t xml:space="preserve">   Hostile    </w:t>
      </w:r>
      <w:r>
        <w:t xml:space="preserve">   Hero    </w:t>
      </w:r>
      <w:r>
        <w:t xml:space="preserve">   Siri    </w:t>
      </w:r>
      <w:r>
        <w:t xml:space="preserve">   Ace    </w:t>
      </w:r>
      <w:r>
        <w:t xml:space="preserve">   Siren    </w:t>
      </w:r>
      <w:r>
        <w:t xml:space="preserve">   Oboe    </w:t>
      </w:r>
      <w:r>
        <w:t xml:space="preserve">   Crab    </w:t>
      </w:r>
      <w:r>
        <w:t xml:space="preserve">   Cattle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Indigenous </dc:title>
  <dcterms:created xsi:type="dcterms:W3CDTF">2021-10-11T09:38:37Z</dcterms:created>
  <dcterms:modified xsi:type="dcterms:W3CDTF">2021-10-11T09:38:37Z</dcterms:modified>
</cp:coreProperties>
</file>