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Katajjaq    </w:t>
      </w:r>
      <w:r>
        <w:t xml:space="preserve">   Drums    </w:t>
      </w:r>
      <w:r>
        <w:t xml:space="preserve">   Daphne Odjig    </w:t>
      </w:r>
      <w:r>
        <w:t xml:space="preserve">   Norval Morrisseau    </w:t>
      </w:r>
      <w:r>
        <w:t xml:space="preserve">   Basket    </w:t>
      </w:r>
      <w:r>
        <w:t xml:space="preserve">   Buffalo    </w:t>
      </w:r>
      <w:r>
        <w:t xml:space="preserve">   Pottery    </w:t>
      </w:r>
      <w:r>
        <w:t xml:space="preserve">   Wampum Belt    </w:t>
      </w:r>
      <w:r>
        <w:t xml:space="preserve">   Mikmaq    </w:t>
      </w:r>
      <w:r>
        <w:t xml:space="preserve">   Birch Bark    </w:t>
      </w:r>
      <w:r>
        <w:t xml:space="preserve">   Canoe    </w:t>
      </w:r>
      <w:r>
        <w:t xml:space="preserve">   Moccasin    </w:t>
      </w:r>
      <w:r>
        <w:t xml:space="preserve">   Sculpture    </w:t>
      </w:r>
      <w:r>
        <w:t xml:space="preserve">   Inuit    </w:t>
      </w:r>
      <w:r>
        <w:t xml:space="preserve">   Totem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Art Word Search</dc:title>
  <dcterms:created xsi:type="dcterms:W3CDTF">2021-10-11T09:38:01Z</dcterms:created>
  <dcterms:modified xsi:type="dcterms:W3CDTF">2021-10-11T09:38:01Z</dcterms:modified>
</cp:coreProperties>
</file>