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Indigenous Australians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restoration of friendly relations.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close-knit group of interrelated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Indigenous children where taken to learn the europeans ways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Australian Aboriginal wind instrument in the form of a long wooden tube, traditionally made from a hollow branch, which is blown to produce a deep, resonant sound, varied by rhythmic accents of timbre and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ideas, customs, and social behaviour of a particular people or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person, animal, or plant that has been in a country or region from earliest times.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Aboriginal understanding of the world, of it's creation, and it's great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Aboriginal people forcibly removed from their families as children between the 1900s and the 1960s, to be brought up by white foster families or in institutions.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activity of hunting wild animals or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Australian Aboriginal dance ceremony which may take the form of a sacred ritual or an informal gathering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Australians </dc:title>
  <dcterms:created xsi:type="dcterms:W3CDTF">2021-10-11T09:38:33Z</dcterms:created>
  <dcterms:modified xsi:type="dcterms:W3CDTF">2021-10-11T09:38:33Z</dcterms:modified>
</cp:coreProperties>
</file>