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Indigenous Belief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passing down, or transmission, of beliefs and/or customs from some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and capacity to impact the developmental character or behavior of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formation of the basis of a moral code, philosophy, or religion based on a set of tenets, or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practice, or policy, of partially or fully controlling another country by occupying it with settlers, often for economical exploitation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study, or philosophical thought, of the fundamental nature of existence, knowledge, and reality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Native: original: autochthonous: occurring naturally, or originating in a specific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Formally written set of consistent rules describing behavior deemed righteous that are to be accepted by a group of people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Manifestations, or other arts, of human achievement and intellect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worshipping of a greater power, or superhuman, especially a God, and belief in a particular faith in which someone ascribes their utmost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Belief or principle especially when dealing with a philosophy or religion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Belief Systems </dc:title>
  <dcterms:created xsi:type="dcterms:W3CDTF">2021-10-11T09:38:03Z</dcterms:created>
  <dcterms:modified xsi:type="dcterms:W3CDTF">2021-10-11T09:38:03Z</dcterms:modified>
</cp:coreProperties>
</file>