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Indigenous Boxers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ANTHONY LITTLE    </w:t>
      </w:r>
      <w:r>
        <w:t xml:space="preserve">   ANTHONY MUNDINE    </w:t>
      </w:r>
      <w:r>
        <w:t xml:space="preserve">   CAMERON HAMMOND    </w:t>
      </w:r>
      <w:r>
        <w:t xml:space="preserve">   DAMIEN HOOPER    </w:t>
      </w:r>
      <w:r>
        <w:t xml:space="preserve">   DANIEL GEALE    </w:t>
      </w:r>
      <w:r>
        <w:t xml:space="preserve">   JESSE ROSS    </w:t>
      </w:r>
      <w:r>
        <w:t xml:space="preserve">   JOE WILLIAMS    </w:t>
      </w:r>
      <w:r>
        <w:t xml:space="preserve">   LIONEL ROSE    </w:t>
      </w:r>
      <w:r>
        <w:t xml:space="preserve">   ROCKY JERKIC    </w:t>
      </w:r>
      <w:r>
        <w:t xml:space="preserve">   TONY MUNDINE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Indigenous Boxers</dc:title>
  <dcterms:created xsi:type="dcterms:W3CDTF">2021-10-11T09:37:51Z</dcterms:created>
  <dcterms:modified xsi:type="dcterms:W3CDTF">2021-10-11T09:37:51Z</dcterms:modified>
</cp:coreProperties>
</file>