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Indigenous Bush Meds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Natural    </w:t>
      </w:r>
      <w:r>
        <w:t xml:space="preserve">   Fruit    </w:t>
      </w:r>
      <w:r>
        <w:t xml:space="preserve">   Lollies    </w:t>
      </w:r>
      <w:r>
        <w:t xml:space="preserve">   Western Medicine    </w:t>
      </w:r>
      <w:r>
        <w:t xml:space="preserve">   Spiritual Healing    </w:t>
      </w:r>
      <w:r>
        <w:t xml:space="preserve">   Medicine Man    </w:t>
      </w:r>
      <w:r>
        <w:t xml:space="preserve">   Indigenous    </w:t>
      </w:r>
      <w:r>
        <w:t xml:space="preserve">   Bush Medicines    </w:t>
      </w:r>
      <w:r>
        <w:t xml:space="preserve">   Inflammation    </w:t>
      </w:r>
      <w:r>
        <w:t xml:space="preserve">   Oils    </w:t>
      </w:r>
      <w:r>
        <w:t xml:space="preserve">   Fevers    </w:t>
      </w:r>
      <w:r>
        <w:t xml:space="preserve">   Ailments    </w:t>
      </w:r>
      <w:r>
        <w:t xml:space="preserve">   Vitamins    </w:t>
      </w:r>
      <w:r>
        <w:t xml:space="preserve">   Billy Goat Plum    </w:t>
      </w:r>
      <w:r>
        <w:t xml:space="preserve">   Tea Tree    </w:t>
      </w:r>
      <w:r>
        <w:t xml:space="preserve">   Eucalyptus    </w:t>
      </w:r>
      <w:r>
        <w:t xml:space="preserve">   Snake Viine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Bush Meds</dc:title>
  <dcterms:created xsi:type="dcterms:W3CDTF">2021-10-11T09:38:35Z</dcterms:created>
  <dcterms:modified xsi:type="dcterms:W3CDTF">2021-10-11T09:38:35Z</dcterms:modified>
</cp:coreProperties>
</file>