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elders    </w:t>
      </w:r>
      <w:r>
        <w:t xml:space="preserve">   outback    </w:t>
      </w:r>
      <w:r>
        <w:t xml:space="preserve">   dot art    </w:t>
      </w:r>
      <w:r>
        <w:t xml:space="preserve">   shacks    </w:t>
      </w:r>
      <w:r>
        <w:t xml:space="preserve">   facepaint    </w:t>
      </w:r>
      <w:r>
        <w:t xml:space="preserve">   dreamtime    </w:t>
      </w:r>
      <w:r>
        <w:t xml:space="preserve">   hunting    </w:t>
      </w:r>
      <w:r>
        <w:t xml:space="preserve">   aboriginal    </w:t>
      </w:r>
      <w:r>
        <w:t xml:space="preserve">   tribe    </w:t>
      </w:r>
      <w:r>
        <w:t xml:space="preserve">   spear    </w:t>
      </w:r>
      <w:r>
        <w:t xml:space="preserve">   boomerang    </w:t>
      </w:r>
      <w:r>
        <w:t xml:space="preserve">   didgeridoo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Crossword</dc:title>
  <dcterms:created xsi:type="dcterms:W3CDTF">2021-10-11T09:39:22Z</dcterms:created>
  <dcterms:modified xsi:type="dcterms:W3CDTF">2021-10-11T09:39:22Z</dcterms:modified>
</cp:coreProperties>
</file>