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Culture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founder of Manitoba who was a Metis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tribal nation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province in Canada has the largest concentration of Indigenous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Ottawa suburb which is comes from the Huron-Iroquois word meaning "village" or "settlement".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Sisters Garden is a method that Iroquois peoples in Canada used and taught to settlers. The 'three sisters' planted together were corn, beans, and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team sport invented by First Nations peoples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this Canadian province comes from the Algonquin word for "narrow passage" or "strait"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only province in Canada where some Métis people have a land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BC which comes from the Salish tribal name Kawayquitlam, and translates to "small red salmon"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Ontario which is a Seneca word that roughly translates to "crossing of a stream" or "carry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Indigenous peoples in Canada are comprised of First Nations, Inuit and _____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NHL player from the Ochapowace First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Culture Crossword </dc:title>
  <dcterms:created xsi:type="dcterms:W3CDTF">2021-10-11T09:39:17Z</dcterms:created>
  <dcterms:modified xsi:type="dcterms:W3CDTF">2021-10-11T09:39:17Z</dcterms:modified>
</cp:coreProperties>
</file>