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Indigenous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 within the Andes of Peru,Equador,Bolivia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dry summers and mild rainy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 295,000 sq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native group that lives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indigenous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resource in Chile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products of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mixed European and native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mild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herd llamas and alpacas and grow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cultural origins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Cultures</dc:title>
  <dcterms:created xsi:type="dcterms:W3CDTF">2021-10-11T09:37:59Z</dcterms:created>
  <dcterms:modified xsi:type="dcterms:W3CDTF">2021-10-11T09:37:59Z</dcterms:modified>
</cp:coreProperties>
</file>