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Cultures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Surplus of Food    </w:t>
      </w:r>
      <w:r>
        <w:t xml:space="preserve">   Agriculture    </w:t>
      </w:r>
      <w:r>
        <w:t xml:space="preserve">   Corn    </w:t>
      </w:r>
      <w:r>
        <w:t xml:space="preserve">   Montezuma    </w:t>
      </w:r>
      <w:r>
        <w:t xml:space="preserve">   Hernando Cortez    </w:t>
      </w:r>
      <w:r>
        <w:t xml:space="preserve">   Guatemala    </w:t>
      </w:r>
      <w:r>
        <w:t xml:space="preserve">   Tikal    </w:t>
      </w:r>
      <w:r>
        <w:t xml:space="preserve">   Peru    </w:t>
      </w:r>
      <w:r>
        <w:t xml:space="preserve">   Cuzco    </w:t>
      </w:r>
      <w:r>
        <w:t xml:space="preserve">   Tenochtitlan    </w:t>
      </w:r>
      <w:r>
        <w:t xml:space="preserve">   System Of Tribute    </w:t>
      </w:r>
      <w:r>
        <w:t xml:space="preserve">   Education    </w:t>
      </w:r>
      <w:r>
        <w:t xml:space="preserve">   Trade    </w:t>
      </w:r>
      <w:r>
        <w:t xml:space="preserve">   Religion    </w:t>
      </w:r>
      <w:r>
        <w:t xml:space="preserve">   Government    </w:t>
      </w:r>
      <w:r>
        <w:t xml:space="preserve">   Native American    </w:t>
      </w:r>
      <w:r>
        <w:t xml:space="preserve">   Inca    </w:t>
      </w:r>
      <w:r>
        <w:t xml:space="preserve">   Maya    </w:t>
      </w:r>
      <w:r>
        <w:t xml:space="preserve">   Aztecs    </w:t>
      </w:r>
      <w:r>
        <w:t xml:space="preserve">   Human Sacrifice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Cultures Word Search</dc:title>
  <dcterms:created xsi:type="dcterms:W3CDTF">2021-10-11T09:39:30Z</dcterms:created>
  <dcterms:modified xsi:type="dcterms:W3CDTF">2021-10-11T09:39:30Z</dcterms:modified>
</cp:coreProperties>
</file>