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Flora and 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perennial evergreen shrub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Eucalyptus Microcory’s: Grows in forests near the coast on moderate to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Corymbia Maculata:Commonly known as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Acacia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known as black wattle or early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Casuarina Gladys: Has many branches, up to 30 centimetres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Eucalyptus Crebra: Commonly known as narrow-leaved ironbark, narrow-leaved red ironbark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Eucalyptus Punctata: A large tree of the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Callistemon Spp: Usually red or pink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Melaleuca Nodosa: A shrub or small tree with narrow, needle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Eucalyptus Baueriana: Has rough, fibrous or flaky bark on the trunk and branches. Commonly known as the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Eucalyptus Moluccana: Has a rough, persistent bark towards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Flora and Fauna</dc:title>
  <dcterms:created xsi:type="dcterms:W3CDTF">2021-10-11T09:38:24Z</dcterms:created>
  <dcterms:modified xsi:type="dcterms:W3CDTF">2021-10-11T09:38:24Z</dcterms:modified>
</cp:coreProperties>
</file>