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Groups of 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simpc    </w:t>
      </w:r>
      <w:r>
        <w:t xml:space="preserve">   kwiakah    </w:t>
      </w:r>
      <w:r>
        <w:t xml:space="preserve">   namgis    </w:t>
      </w:r>
      <w:r>
        <w:t xml:space="preserve">   nuchatlaht    </w:t>
      </w:r>
      <w:r>
        <w:t xml:space="preserve">   secwepemc    </w:t>
      </w:r>
      <w:r>
        <w:t xml:space="preserve">   lilwat    </w:t>
      </w:r>
      <w:r>
        <w:t xml:space="preserve">   skidegate    </w:t>
      </w:r>
      <w:r>
        <w:t xml:space="preserve">   ulkatcho    </w:t>
      </w:r>
      <w:r>
        <w:t xml:space="preserve">   nazko    </w:t>
      </w:r>
      <w:r>
        <w:t xml:space="preserve">   esdilagh    </w:t>
      </w:r>
      <w:r>
        <w:t xml:space="preserve">   kwadacha    </w:t>
      </w:r>
      <w:r>
        <w:t xml:space="preserve">   iskut    </w:t>
      </w:r>
      <w:r>
        <w:t xml:space="preserve">   tahltan    </w:t>
      </w:r>
      <w:r>
        <w:t xml:space="preserve">   Okanagan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Groups of BC</dc:title>
  <dcterms:created xsi:type="dcterms:W3CDTF">2021-10-11T09:38:13Z</dcterms:created>
  <dcterms:modified xsi:type="dcterms:W3CDTF">2021-10-11T09:38:13Z</dcterms:modified>
</cp:coreProperties>
</file>