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sangoma    </w:t>
      </w:r>
      <w:r>
        <w:t xml:space="preserve">   ointment    </w:t>
      </w:r>
      <w:r>
        <w:t xml:space="preserve">   oil    </w:t>
      </w:r>
      <w:r>
        <w:t xml:space="preserve">   gel    </w:t>
      </w:r>
      <w:r>
        <w:t xml:space="preserve">   steam    </w:t>
      </w:r>
      <w:r>
        <w:t xml:space="preserve">   inhale    </w:t>
      </w:r>
      <w:r>
        <w:t xml:space="preserve">   smoke    </w:t>
      </w:r>
      <w:r>
        <w:t xml:space="preserve">   cream    </w:t>
      </w:r>
      <w:r>
        <w:t xml:space="preserve">   tea    </w:t>
      </w:r>
      <w:r>
        <w:t xml:space="preserve">   modern    </w:t>
      </w:r>
      <w:r>
        <w:t xml:space="preserve">   health    </w:t>
      </w:r>
      <w:r>
        <w:t xml:space="preserve">   medicine    </w:t>
      </w:r>
      <w:r>
        <w:t xml:space="preserve">   doctor    </w:t>
      </w:r>
      <w:r>
        <w:t xml:space="preserve">   indigenous    </w:t>
      </w:r>
      <w:r>
        <w:t xml:space="preserve">   healing    </w:t>
      </w:r>
      <w:r>
        <w:t xml:space="preserve">   traditional    </w:t>
      </w:r>
      <w:r>
        <w:t xml:space="preserve">   herbs    </w:t>
      </w:r>
      <w:r>
        <w:t xml:space="preserve">   plants    </w:t>
      </w:r>
      <w:r>
        <w:t xml:space="preserve">   Aloe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Healing </dc:title>
  <dcterms:created xsi:type="dcterms:W3CDTF">2021-10-11T09:39:27Z</dcterms:created>
  <dcterms:modified xsi:type="dcterms:W3CDTF">2021-10-11T09:39:27Z</dcterms:modified>
</cp:coreProperties>
</file>