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have diabetes cannot produce what in their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having a stroke pain and numbness usually occurs on which side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two types and is prominent in the indigenous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teaspoons of sugar are in a 60ml choc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indigenous people have a higher rate of what disease?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minutes should you exercise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smoking causes what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insulin is produced in what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Aboriginal men have a life expectancy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diet high in fat and sugar causes what disease?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have at least five servings of this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alcohol leads to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drink should everyone consume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leading cause of death in the indigenous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disease which restricts your lungs?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Health</dc:title>
  <dcterms:created xsi:type="dcterms:W3CDTF">2021-10-11T09:37:54Z</dcterms:created>
  <dcterms:modified xsi:type="dcterms:W3CDTF">2021-10-11T09:37:54Z</dcterms:modified>
</cp:coreProperties>
</file>