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Acknowledge    </w:t>
      </w:r>
      <w:r>
        <w:t xml:space="preserve">   Ceremony    </w:t>
      </w:r>
      <w:r>
        <w:t xml:space="preserve">   Children    </w:t>
      </w:r>
      <w:r>
        <w:t xml:space="preserve">   Culture    </w:t>
      </w:r>
      <w:r>
        <w:t xml:space="preserve">   Elder    </w:t>
      </w:r>
      <w:r>
        <w:t xml:space="preserve">   First Nation    </w:t>
      </w:r>
      <w:r>
        <w:t xml:space="preserve">   Generations    </w:t>
      </w:r>
      <w:r>
        <w:t xml:space="preserve">   Inuit    </w:t>
      </w:r>
      <w:r>
        <w:t xml:space="preserve">   Language    </w:t>
      </w:r>
      <w:r>
        <w:t xml:space="preserve">   Medicine Wheel    </w:t>
      </w:r>
      <w:r>
        <w:t xml:space="preserve">   Metis    </w:t>
      </w:r>
      <w:r>
        <w:t xml:space="preserve">   Reconciliation    </w:t>
      </w:r>
      <w:r>
        <w:t xml:space="preserve">   Sharing    </w:t>
      </w:r>
      <w:r>
        <w:t xml:space="preserve">   Sixties Scoop    </w:t>
      </w:r>
      <w:r>
        <w:t xml:space="preserve">   Smudge    </w:t>
      </w:r>
      <w:r>
        <w:t xml:space="preserve">   Tobacco    </w:t>
      </w:r>
      <w:r>
        <w:t xml:space="preserve">   Treaties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Learning</dc:title>
  <dcterms:created xsi:type="dcterms:W3CDTF">2021-10-11T09:39:35Z</dcterms:created>
  <dcterms:modified xsi:type="dcterms:W3CDTF">2021-10-11T09:39:35Z</dcterms:modified>
</cp:coreProperties>
</file>