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Markets</w:t>
      </w:r>
    </w:p>
    <w:p>
      <w:pPr>
        <w:pStyle w:val="Questions"/>
      </w:pPr>
      <w:r>
        <w:t xml:space="preserve">1. ONUNISDIGE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YLHTGPEPOR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UAARLSTIA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HALRDO OHTL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NOTOCOIILSNA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USOCINILN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OYLOPAG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ALOINGRBIA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NTSOEL INENTEAGOR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RERISEB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DLEIHS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AOMEGBNRO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IAIVNSON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UULRUUG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REYAS KORC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Markets</dc:title>
  <dcterms:created xsi:type="dcterms:W3CDTF">2021-10-11T09:38:17Z</dcterms:created>
  <dcterms:modified xsi:type="dcterms:W3CDTF">2021-10-11T09:38:17Z</dcterms:modified>
</cp:coreProperties>
</file>