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offering to knowledge keepers, plants &amp;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source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 large amount of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of the three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protector of the three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Sisters are a map of _________ and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Ceremonial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Grass is ____________ braids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Non-competitve, found in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medicine is used during a woman's moon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Outdoor Education</dc:title>
  <dcterms:created xsi:type="dcterms:W3CDTF">2021-10-11T09:39:01Z</dcterms:created>
  <dcterms:modified xsi:type="dcterms:W3CDTF">2021-10-11T09:39:01Z</dcterms:modified>
</cp:coreProperties>
</file>