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conquistador    </w:t>
      </w:r>
      <w:r>
        <w:t xml:space="preserve">   calendar    </w:t>
      </w:r>
      <w:r>
        <w:t xml:space="preserve">   matrilineal    </w:t>
      </w:r>
      <w:r>
        <w:t xml:space="preserve">   migration    </w:t>
      </w:r>
      <w:r>
        <w:t xml:space="preserve">   inti    </w:t>
      </w:r>
      <w:r>
        <w:t xml:space="preserve">   pueblo    </w:t>
      </w:r>
      <w:r>
        <w:t xml:space="preserve">   huitzilopochtli    </w:t>
      </w:r>
      <w:r>
        <w:t xml:space="preserve">   swahili    </w:t>
      </w:r>
      <w:r>
        <w:t xml:space="preserve">   tenochtitlan    </w:t>
      </w:r>
      <w:r>
        <w:t xml:space="preserve">   cusco    </w:t>
      </w:r>
      <w:r>
        <w:t xml:space="preserve">   hernan cortez    </w:t>
      </w:r>
      <w:r>
        <w:t xml:space="preserve">   sundiata keita    </w:t>
      </w:r>
      <w:r>
        <w:t xml:space="preserve">   atanualpa    </w:t>
      </w:r>
      <w:r>
        <w:t xml:space="preserve">   montezuma    </w:t>
      </w:r>
      <w:r>
        <w:t xml:space="preserve">   songhai    </w:t>
      </w:r>
      <w:r>
        <w:t xml:space="preserve">   mali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</dc:title>
  <dcterms:created xsi:type="dcterms:W3CDTF">2021-10-11T09:38:07Z</dcterms:created>
  <dcterms:modified xsi:type="dcterms:W3CDTF">2021-10-11T09:38:07Z</dcterms:modified>
</cp:coreProperties>
</file>