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Peoples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Drum    </w:t>
      </w:r>
      <w:r>
        <w:t xml:space="preserve">   Canada    </w:t>
      </w:r>
      <w:r>
        <w:t xml:space="preserve">   Culture    </w:t>
      </w:r>
      <w:r>
        <w:t xml:space="preserve">   Story telling    </w:t>
      </w:r>
      <w:r>
        <w:t xml:space="preserve">   Mother Earth    </w:t>
      </w:r>
      <w:r>
        <w:t xml:space="preserve">   Medicine Wheel    </w:t>
      </w:r>
      <w:r>
        <w:t xml:space="preserve">   Wigwam    </w:t>
      </w:r>
      <w:r>
        <w:t xml:space="preserve">   Igloo    </w:t>
      </w:r>
      <w:r>
        <w:t xml:space="preserve">   Longhouse    </w:t>
      </w:r>
      <w:r>
        <w:t xml:space="preserve">   Totem Pole    </w:t>
      </w:r>
      <w:r>
        <w:t xml:space="preserve">   Cree    </w:t>
      </w:r>
      <w:r>
        <w:t xml:space="preserve">   Turtle Island    </w:t>
      </w:r>
      <w:r>
        <w:t xml:space="preserve">   Aboriginal    </w:t>
      </w:r>
      <w:r>
        <w:t xml:space="preserve">   Teepee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Peoples of Canada</dc:title>
  <dcterms:created xsi:type="dcterms:W3CDTF">2021-10-11T09:38:36Z</dcterms:created>
  <dcterms:modified xsi:type="dcterms:W3CDTF">2021-10-11T09:38:36Z</dcterms:modified>
</cp:coreProperties>
</file>