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Indigenous Spirituality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represents the continuous cycles of life and the connection among all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It is used to purify people and places, such as before a wedding or powwow.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symbol of grace, power and intellectual abilities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Celebrated by peoples of the Prairies in June or July, during the full moon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 closed structure with a pit where heated rocks are placed.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Crafted by mothers and grandmothers for their children.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 of knowledge and creativity.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preferred name by our First Nations, Métis and Inuit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Symbol of inquisitiveness and determination.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"in the likeness of a human" and is a monument made for communication and survival.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represents abundance and peace.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Spirituality </dc:title>
  <dcterms:created xsi:type="dcterms:W3CDTF">2021-10-11T09:39:31Z</dcterms:created>
  <dcterms:modified xsi:type="dcterms:W3CDTF">2021-10-11T09:39:31Z</dcterms:modified>
</cp:coreProperties>
</file>