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Indigenous Spirituality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it called when an Aboriginal or Torres Strait Islander recognise their inner spirit?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Aboriginal art made up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title given when having a connection with the land around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Aboriginal spirituality is based on_________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title given when the Aboriginal and Torres Strait Islanders have unity and respect for eacother and non-Australians?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Aboriginals and Torres Strait Islanders exchanging for the purpose of mutual benefit is called___________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Aboriginals have been spiritually connected to their land for______________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title given to past stories?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public spiritual dance is called_________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spiritual wind instrument is called__________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other world believed to protect and heal Aboriginals?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it called when Aboriginals participate in dances and songs?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object called that is believed to have a spiritual significance?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Indigenous Spirituality</dc:title>
  <dcterms:created xsi:type="dcterms:W3CDTF">2021-10-11T09:38:16Z</dcterms:created>
  <dcterms:modified xsi:type="dcterms:W3CDTF">2021-10-11T09:38:16Z</dcterms:modified>
</cp:coreProperties>
</file>