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dreamcatcher    </w:t>
      </w:r>
      <w:r>
        <w:t xml:space="preserve">   turtle    </w:t>
      </w:r>
      <w:r>
        <w:t xml:space="preserve">   raven    </w:t>
      </w:r>
      <w:r>
        <w:t xml:space="preserve">   Great Spirit    </w:t>
      </w:r>
      <w:r>
        <w:t xml:space="preserve">   tobacco    </w:t>
      </w:r>
      <w:r>
        <w:t xml:space="preserve">   medicine pouches    </w:t>
      </w:r>
      <w:r>
        <w:t xml:space="preserve">   moon    </w:t>
      </w:r>
      <w:r>
        <w:t xml:space="preserve">   eagle    </w:t>
      </w:r>
      <w:r>
        <w:t xml:space="preserve">   sweetgrass    </w:t>
      </w:r>
      <w:r>
        <w:t xml:space="preserve">   four    </w:t>
      </w:r>
      <w:r>
        <w:t xml:space="preserve">   drums    </w:t>
      </w:r>
      <w:r>
        <w:t xml:space="preserve">   medecine wheel    </w:t>
      </w:r>
      <w:r>
        <w:t xml:space="preserve">   potlach    </w:t>
      </w:r>
      <w:r>
        <w:t xml:space="preserve">   sundance    </w:t>
      </w:r>
      <w:r>
        <w:t xml:space="preserve">   powwow    </w:t>
      </w:r>
      <w:r>
        <w:t xml:space="preserve">   harvest feast    </w:t>
      </w:r>
      <w:r>
        <w:t xml:space="preserve">   vision quest    </w:t>
      </w:r>
      <w:r>
        <w:t xml:space="preserve">   sweat lodge    </w:t>
      </w:r>
      <w:r>
        <w:t xml:space="preserve">   sacred pipe    </w:t>
      </w:r>
      <w:r>
        <w:t xml:space="preserve">   smudging    </w:t>
      </w:r>
      <w:r>
        <w:t xml:space="preserve">   totem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Spirituality</dc:title>
  <dcterms:created xsi:type="dcterms:W3CDTF">2021-10-11T09:38:46Z</dcterms:created>
  <dcterms:modified xsi:type="dcterms:W3CDTF">2021-10-11T09:38:46Z</dcterms:modified>
</cp:coreProperties>
</file>