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Stories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Darug    </w:t>
      </w:r>
      <w:r>
        <w:t xml:space="preserve">   tribe    </w:t>
      </w:r>
      <w:r>
        <w:t xml:space="preserve">   family    </w:t>
      </w:r>
      <w:r>
        <w:t xml:space="preserve">   community    </w:t>
      </w:r>
      <w:r>
        <w:t xml:space="preserve">   culture    </w:t>
      </w:r>
      <w:r>
        <w:t xml:space="preserve">   elder    </w:t>
      </w:r>
      <w:r>
        <w:t xml:space="preserve">   wisdom    </w:t>
      </w:r>
      <w:r>
        <w:t xml:space="preserve">   respect    </w:t>
      </w:r>
      <w:r>
        <w:t xml:space="preserve">   diversity    </w:t>
      </w:r>
      <w:r>
        <w:t xml:space="preserve">   canberra    </w:t>
      </w:r>
      <w:r>
        <w:t xml:space="preserve">   boomerang    </w:t>
      </w:r>
      <w:r>
        <w:t xml:space="preserve">   didgeridoo    </w:t>
      </w:r>
      <w:r>
        <w:t xml:space="preserve">   cooee    </w:t>
      </w:r>
      <w:r>
        <w:t xml:space="preserve">   bunji    </w:t>
      </w:r>
      <w:r>
        <w:t xml:space="preserve">   koori    </w:t>
      </w:r>
      <w:r>
        <w:t xml:space="preserve">   kangaroo    </w:t>
      </w:r>
      <w:r>
        <w:t xml:space="preserve">   Dreamtime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Stories Crossword</dc:title>
  <dcterms:created xsi:type="dcterms:W3CDTF">2021-10-11T09:39:08Z</dcterms:created>
  <dcterms:modified xsi:type="dcterms:W3CDTF">2021-10-11T09:39:08Z</dcterms:modified>
</cp:coreProperties>
</file>