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Studies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Maqtaak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important Haida Ceremony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tuktuk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Planis Indian police/military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BNA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Main Metis 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breathing hole for seals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Pemmican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stone used as lip piercing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Qimmiq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First Nations WWI sniper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Mauliqtuq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whale blubber used for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C-31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 arctic 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Potlach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leader of the Metis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Crazy Dog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Created 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River Cart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Buffalo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Umiak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Inuit Stone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Labrets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Metis who left Red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Inukshuk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social groups of the Haida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Iniskim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dried bison meat, 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Hivernants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caribou meat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Moieties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restored treaty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Francis Pegahmagabow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Inuit open skinned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Studies 100</dc:title>
  <dcterms:created xsi:type="dcterms:W3CDTF">2021-10-11T09:39:22Z</dcterms:created>
  <dcterms:modified xsi:type="dcterms:W3CDTF">2021-10-11T09:39:22Z</dcterms:modified>
</cp:coreProperties>
</file>