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stone    </w:t>
      </w:r>
      <w:r>
        <w:t xml:space="preserve">   weapon    </w:t>
      </w:r>
      <w:r>
        <w:t xml:space="preserve">   hunting    </w:t>
      </w:r>
      <w:r>
        <w:t xml:space="preserve">   shield    </w:t>
      </w:r>
      <w:r>
        <w:t xml:space="preserve">   shelter    </w:t>
      </w:r>
      <w:r>
        <w:t xml:space="preserve">   culture    </w:t>
      </w:r>
      <w:r>
        <w:t xml:space="preserve">   tools    </w:t>
      </w:r>
      <w:r>
        <w:t xml:space="preserve">   technology    </w:t>
      </w:r>
      <w:r>
        <w:t xml:space="preserve">   wooden    </w:t>
      </w:r>
      <w:r>
        <w:t xml:space="preserve">   woomera    </w:t>
      </w:r>
      <w:r>
        <w:t xml:space="preserve">   boomerang    </w:t>
      </w:r>
      <w:r>
        <w:t xml:space="preserve">   Australia    </w:t>
      </w:r>
      <w:r>
        <w:t xml:space="preserve">   spear    </w:t>
      </w:r>
      <w:r>
        <w:t xml:space="preserve">   Aboriginal    </w:t>
      </w:r>
      <w:r>
        <w:t xml:space="preserve">   Indigenous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Tools</dc:title>
  <dcterms:created xsi:type="dcterms:W3CDTF">2021-10-11T09:38:26Z</dcterms:created>
  <dcterms:modified xsi:type="dcterms:W3CDTF">2021-10-11T09:38:26Z</dcterms:modified>
</cp:coreProperties>
</file>