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healing in South-Africa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settlers come from who introduced western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how many months of training does the initiate apply white clay on their skin.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another name for  traditional healing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 another name for indigenous medicine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learning  from an experienced sangoma.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what terms is western medicine based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people who are very important when it comes to practicing with indigenous medicine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religious ceremony that is done in the same way every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two types of traditional healers , which is traditional healers and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Indigenous medicine was used by the hunter-gatherers, African farmers and......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healing in South-Africa </dc:title>
  <dcterms:created xsi:type="dcterms:W3CDTF">2021-11-05T03:47:21Z</dcterms:created>
  <dcterms:modified xsi:type="dcterms:W3CDTF">2021-11-05T03:47:21Z</dcterms:modified>
</cp:coreProperties>
</file>