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Indigenous people </w:t>
      </w:r>
    </w:p>
    <w:p>
      <w:pPr>
        <w:pStyle w:val="Questions"/>
      </w:pPr>
      <w:r>
        <w:t xml:space="preserve">1. ASIWLIH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TNII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OEEPRXL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BPOLUE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GRIIOMANT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UUCLRET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AUTNB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ACDEALRN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MECLO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CTEZA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NBLIDGEN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QUUPI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IIHTIZCOUOPTHLL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STD-GLALO REDAT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NALAMTELIIR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AAYMN LBLA AEGM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CNAI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ALRO NDTIRATIO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TIOQASDCNOUR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YMAA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Swahili     </w:t>
      </w:r>
      <w:r>
        <w:t xml:space="preserve">   Inti    </w:t>
      </w:r>
      <w:r>
        <w:t xml:space="preserve">   explore     </w:t>
      </w:r>
      <w:r>
        <w:t xml:space="preserve">   pueblo    </w:t>
      </w:r>
      <w:r>
        <w:t xml:space="preserve">   migration    </w:t>
      </w:r>
      <w:r>
        <w:t xml:space="preserve">   Culture     </w:t>
      </w:r>
      <w:r>
        <w:t xml:space="preserve">   Bantu     </w:t>
      </w:r>
      <w:r>
        <w:t xml:space="preserve">   Calendar     </w:t>
      </w:r>
      <w:r>
        <w:t xml:space="preserve">   Olmec    </w:t>
      </w:r>
      <w:r>
        <w:t xml:space="preserve">   AZtec    </w:t>
      </w:r>
      <w:r>
        <w:t xml:space="preserve">   Blending     </w:t>
      </w:r>
      <w:r>
        <w:t xml:space="preserve">   quipu    </w:t>
      </w:r>
      <w:r>
        <w:t xml:space="preserve">   Huitzilopochtli    </w:t>
      </w:r>
      <w:r>
        <w:t xml:space="preserve">   Gold-salt trade    </w:t>
      </w:r>
      <w:r>
        <w:t xml:space="preserve">   matrilineal    </w:t>
      </w:r>
      <w:r>
        <w:t xml:space="preserve">   Mayan Ball Game     </w:t>
      </w:r>
      <w:r>
        <w:t xml:space="preserve">   Inca     </w:t>
      </w:r>
      <w:r>
        <w:t xml:space="preserve">   Oral tradition     </w:t>
      </w:r>
      <w:r>
        <w:t xml:space="preserve">   conquistador     </w:t>
      </w:r>
      <w:r>
        <w:t xml:space="preserve">   Maya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Indigenous people </dc:title>
  <dcterms:created xsi:type="dcterms:W3CDTF">2021-10-11T09:38:31Z</dcterms:created>
  <dcterms:modified xsi:type="dcterms:W3CDTF">2021-10-11T09:38:31Z</dcterms:modified>
</cp:coreProperties>
</file>