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reconciliation matching game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understanding of the world, of it's creation, and it's great stories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Respect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Inhabiting or existing in a land from the earliest times or from before the arrival of colonists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Recongised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united or joined as one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Equal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deep admiration for someone or something elicited by their abilities, qualities, or achievements.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Justice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fair and impartial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Reconciliation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identified or acknowledged as part of a particular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Equity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making one view or belief compatible with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Fairness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rights of citizens to political and social freedom and equality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Aboriginal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that is the same as another in status or quality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Law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 of rules which a particular country or community recognises as regulating  the actions of its members and which it may enforce by the imposition of penalties.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Dreamtime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free within society from oppressive restrictions imposed by authority on one's behaviour or political views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Liberty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celebration that aims to give people across Australia the opportunity to focus on reconciliation between Indigenous and non-Indigenous Australians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Torres Strait Islanders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event that honours and celebrates the achievements of reconciliation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National Reconciliation Week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from any of the Torres Strait Islands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Corroboree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of being just; righteousness, equitableness, or moral rightness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Citizenship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Impartial and just treatment or behaviour without favouritism or discrimination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Freedom from disturbance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Peace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Have the right to live, work, vote, and pay taxes in a specific country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Civil rights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reconciliation matching game  </dc:title>
  <dcterms:created xsi:type="dcterms:W3CDTF">2021-10-11T09:38:18Z</dcterms:created>
  <dcterms:modified xsi:type="dcterms:W3CDTF">2021-10-11T09:38:18Z</dcterms:modified>
</cp:coreProperties>
</file>