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Indigènes #4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Boisson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Map 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roman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Leadership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Séjour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Beverage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Grande route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Moitié Plus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Lightning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Planifier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Highway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Try to listen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Gérer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Éclair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novel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Pneu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Half as many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#4 </dc:title>
  <dcterms:created xsi:type="dcterms:W3CDTF">2021-10-11T09:39:04Z</dcterms:created>
  <dcterms:modified xsi:type="dcterms:W3CDTF">2021-10-11T09:39:04Z</dcterms:modified>
</cp:coreProperties>
</file>