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Indigènes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Séjour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 route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Sanglant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Highway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louche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soldier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Écraser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leave/clear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soldat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crush/crunch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ladle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#4</dc:title>
  <dcterms:created xsi:type="dcterms:W3CDTF">2021-10-11T09:39:12Z</dcterms:created>
  <dcterms:modified xsi:type="dcterms:W3CDTF">2021-10-11T09:39:12Z</dcterms:modified>
</cp:coreProperties>
</file>