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Indigènes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English language specialist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Angliciste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Cabbage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Onguent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Ointment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Pêche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Sycophante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know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Fishing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D'une manière émouvante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Movingly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Savoir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Corner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Nœud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Informer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Poignée de main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Handshake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Indigènes #5</dc:title>
  <dcterms:created xsi:type="dcterms:W3CDTF">2021-10-11T09:38:55Z</dcterms:created>
  <dcterms:modified xsi:type="dcterms:W3CDTF">2021-10-11T09:38:55Z</dcterms:modified>
</cp:coreProperties>
</file>