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péché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chantonner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illiterate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gradé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reject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abord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illettré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aucun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répudier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hum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#5</dc:title>
  <dcterms:created xsi:type="dcterms:W3CDTF">2021-10-11T09:38:57Z</dcterms:created>
  <dcterms:modified xsi:type="dcterms:W3CDTF">2021-10-11T09:38:57Z</dcterms:modified>
</cp:coreProperties>
</file>