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église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rappeler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gradé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d'abord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l'instruction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ajouter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promettre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discover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moquer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remind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découvrir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make fun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#5</dc:title>
  <dcterms:created xsi:type="dcterms:W3CDTF">2021-10-11T09:39:01Z</dcterms:created>
  <dcterms:modified xsi:type="dcterms:W3CDTF">2021-10-11T09:39:01Z</dcterms:modified>
</cp:coreProperties>
</file>