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Indigènes #5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rappeler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education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victory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cantine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to make fun of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s'embrasser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to add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victoire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 weapon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ajouter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rank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l'instruction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the canteen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 marier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to kiss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 moquer 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to marry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une arme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to remind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Indigènes #5</dc:title>
  <dcterms:created xsi:type="dcterms:W3CDTF">2021-10-11T09:39:12Z</dcterms:created>
  <dcterms:modified xsi:type="dcterms:W3CDTF">2021-10-11T09:39:12Z</dcterms:modified>
</cp:coreProperties>
</file>