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Indigènes Check for Understanding #4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musulman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 captain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s'embrasser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thank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aide personnel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crush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pilotage de bateau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Muslim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une célébration de rue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stolen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volé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kiss each 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remercier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 cockpit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écraser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personal aide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 captaine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 street celebration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une tomate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tomato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Indigènes Check for Understanding #4</dc:title>
  <dcterms:created xsi:type="dcterms:W3CDTF">2021-10-11T09:38:47Z</dcterms:created>
  <dcterms:modified xsi:type="dcterms:W3CDTF">2021-10-11T09:38:47Z</dcterms:modified>
</cp:coreProperties>
</file>