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Indigènes Check for Understanding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chacun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dehors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d'abord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outside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insinuating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promettre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courier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insinuant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everyone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Check for Understanding #5</dc:title>
  <dcterms:created xsi:type="dcterms:W3CDTF">2021-10-11T09:39:08Z</dcterms:created>
  <dcterms:modified xsi:type="dcterms:W3CDTF">2021-10-11T09:39:08Z</dcterms:modified>
</cp:coreProperties>
</file>