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Indigènes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 victoire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boat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pilotage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cockpit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fusil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bateau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muslims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s’embrasser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injustices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tolérer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victory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bientôt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kiss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injustices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cantine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canteen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musulmans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tolerate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Indigènes Matching</dc:title>
  <dcterms:created xsi:type="dcterms:W3CDTF">2021-10-11T09:38:49Z</dcterms:created>
  <dcterms:modified xsi:type="dcterms:W3CDTF">2021-10-11T09:38:49Z</dcterms:modified>
</cp:coreProperties>
</file>