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paradise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paradis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souffert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reveindras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countryside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campagnes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will come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Matching</dc:title>
  <dcterms:created xsi:type="dcterms:W3CDTF">2021-10-11T09:39:10Z</dcterms:created>
  <dcterms:modified xsi:type="dcterms:W3CDTF">2021-10-11T09:39:10Z</dcterms:modified>
</cp:coreProperties>
</file>