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Indigènes NAHS remote learning 2020 #4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planifier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 map 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pneu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bloody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fusil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 thank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glory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remercier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 shoot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tirailleur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the infantryman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sanglant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kill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gloire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soldat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 soldier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tirer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 rifle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Indigènes NAHS remote learning 2020 #4</dc:title>
  <dcterms:created xsi:type="dcterms:W3CDTF">2021-10-11T09:38:45Z</dcterms:created>
  <dcterms:modified xsi:type="dcterms:W3CDTF">2021-10-11T09:38:45Z</dcterms:modified>
</cp:coreProperties>
</file>