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call    </w:t>
      </w:r>
      <w:r>
        <w:t xml:space="preserve">   come    </w:t>
      </w:r>
      <w:r>
        <w:t xml:space="preserve">   here    </w:t>
      </w:r>
      <w:r>
        <w:t xml:space="preserve">   make    </w:t>
      </w:r>
      <w:r>
        <w:t xml:space="preserve">   must    </w:t>
      </w:r>
      <w:r>
        <w:t xml:space="preserve">   only    </w:t>
      </w:r>
      <w:r>
        <w:t xml:space="preserve">   some    </w:t>
      </w:r>
      <w:r>
        <w:t xml:space="preserve">   then    </w:t>
      </w:r>
      <w:r>
        <w:t xml:space="preserve">   were    </w:t>
      </w:r>
      <w:r>
        <w:t xml:space="preserve">   what    </w:t>
      </w:r>
      <w:r>
        <w:t xml:space="preserve">   will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 Words</dc:title>
  <dcterms:created xsi:type="dcterms:W3CDTF">2021-10-11T09:37:53Z</dcterms:created>
  <dcterms:modified xsi:type="dcterms:W3CDTF">2021-10-11T09:37:53Z</dcterms:modified>
</cp:coreProperties>
</file>