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But, Mum, I ______ had one piece of cake!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______ you last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will you do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going to _____ a cup of coffee.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 like ______ more money,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_________ sweater.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_____ you be in next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 watch this movie!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over _______,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going home, _____ I am going to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going to use my phone to make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Indigo Words</dc:title>
  <dcterms:created xsi:type="dcterms:W3CDTF">2021-10-11T09:38:44Z</dcterms:created>
  <dcterms:modified xsi:type="dcterms:W3CDTF">2021-10-11T09:38:44Z</dcterms:modified>
</cp:coreProperties>
</file>