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Indija, Ķīna, Japāna no senajiem līdz jaunajiem laikiem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''Dievišķais vējš''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Viena no senākajām reliģijām, trešā lielākā reliģija pasaulē.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Noslēgta pilsēta Japānā.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Huņņu atzars, kas nesekoja pārējiem uz Eiropu, bet iebruka Vidusāzijā.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Japānai raksturīga, īpaša, īsa bezatskaņu dzejas forma.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Profesionālu karotāju jātnieku kārta.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''Skolotājs Kuns'' - latinizētā formā.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Karavadonis, kurš nodibināja Mogulu impēriju.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Bābura mazdēls.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Mīlestības mākslas grāmata.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Negroīdās rases pēcteči.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Kāds laikmets ir saistīts ar svētajiem Vēdu tekstiem.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Persona, kuras vēsturiskā eksistence nav pierādāma.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"Rīcību" vai "darbību" apzīmējošs jēdziens Indijas izcelsmes reliģiski filozofiskajās mācībās.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Senākā japāņu reliģija.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Sjogunāta laika militārā valdība.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Čingishana mazdēls, Mongolijas lielhans.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Sabiedrības pamatkārta senajā Indijas pussalas civilizācijā.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Monoteistiska reliģija un dzīvesveids, kura radusies 7. gadsimtā Arābijas pussalā.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Reliģija un filozofija, kas balstīta uz Budas mācību.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Indija, Ķīna, Japāna no senajiem līdz jaunajiem laikiem</dc:title>
  <dcterms:created xsi:type="dcterms:W3CDTF">2021-10-11T09:38:54Z</dcterms:created>
  <dcterms:modified xsi:type="dcterms:W3CDTF">2021-10-11T09:38:54Z</dcterms:modified>
</cp:coreProperties>
</file>