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Individual and Households Program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Child Care    </w:t>
      </w:r>
      <w:r>
        <w:t xml:space="preserve">   CTHA    </w:t>
      </w:r>
      <w:r>
        <w:t xml:space="preserve">   Dental    </w:t>
      </w:r>
      <w:r>
        <w:t xml:space="preserve">   Direct Housing    </w:t>
      </w:r>
      <w:r>
        <w:t xml:space="preserve">   EHR    </w:t>
      </w:r>
      <w:r>
        <w:t xml:space="preserve">   EMED    </w:t>
      </w:r>
      <w:r>
        <w:t xml:space="preserve">   EMS    </w:t>
      </w:r>
      <w:r>
        <w:t xml:space="preserve">   ERCT    </w:t>
      </w:r>
      <w:r>
        <w:t xml:space="preserve">   ERIA    </w:t>
      </w:r>
      <w:r>
        <w:t xml:space="preserve">   ERU    </w:t>
      </w:r>
      <w:r>
        <w:t xml:space="preserve">   Funeral    </w:t>
      </w:r>
      <w:r>
        <w:t xml:space="preserve">   Housing Assistance    </w:t>
      </w:r>
      <w:r>
        <w:t xml:space="preserve">   IAW    </w:t>
      </w:r>
      <w:r>
        <w:t xml:space="preserve">   IID    </w:t>
      </w:r>
      <w:r>
        <w:t xml:space="preserve">   IIDV    </w:t>
      </w:r>
      <w:r>
        <w:t xml:space="preserve">   IMI    </w:t>
      </w:r>
      <w:r>
        <w:t xml:space="preserve">   INFI    </w:t>
      </w:r>
      <w:r>
        <w:t xml:space="preserve">   INI    </w:t>
      </w:r>
      <w:r>
        <w:t xml:space="preserve">   INONV    </w:t>
      </w:r>
      <w:r>
        <w:t xml:space="preserve">   INS    </w:t>
      </w:r>
      <w:r>
        <w:t xml:space="preserve">   INSFI    </w:t>
      </w:r>
      <w:r>
        <w:t xml:space="preserve">   IOWNV    </w:t>
      </w:r>
      <w:r>
        <w:t xml:space="preserve">   Lodging Reimbursement    </w:t>
      </w:r>
      <w:r>
        <w:t xml:space="preserve">   Medical    </w:t>
      </w:r>
      <w:r>
        <w:t xml:space="preserve">   Moving and Storage    </w:t>
      </w:r>
      <w:r>
        <w:t xml:space="preserve">   Other Needs Assistance    </w:t>
      </w:r>
      <w:r>
        <w:t xml:space="preserve">   Personal Property    </w:t>
      </w:r>
      <w:r>
        <w:t xml:space="preserve">   Rental Assistance    </w:t>
      </w:r>
      <w:r>
        <w:t xml:space="preserve">   Transportation    </w:t>
      </w:r>
      <w:r>
        <w:t xml:space="preserve">   TSA    </w:t>
      </w:r>
      <w:r>
        <w:t xml:space="preserve">   WVO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and Households Program </dc:title>
  <dcterms:created xsi:type="dcterms:W3CDTF">2021-10-11T09:39:05Z</dcterms:created>
  <dcterms:modified xsi:type="dcterms:W3CDTF">2021-10-11T09:39:05Z</dcterms:modified>
</cp:coreProperties>
</file>