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Individual human development and health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deaths amongst pregnant women where the cause of death is directly attributed to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conception to implantation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lifespan begins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diabetes that only occurs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 of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of at least 400g birthweight or at least 20 weeks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sperm unites and fuses with a mature ovum, high in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illness of unborn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where most major internal and external organs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disc shaped structure, that provides nutritional needs, oxygen, antibodies and hormones to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fertilised egg before cell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human development and health issues</dc:title>
  <dcterms:created xsi:type="dcterms:W3CDTF">2021-10-11T09:37:55Z</dcterms:created>
  <dcterms:modified xsi:type="dcterms:W3CDTF">2021-10-11T09:37:55Z</dcterms:modified>
</cp:coreProperties>
</file>