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Individuality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CHOICES    </w:t>
      </w:r>
      <w:r>
        <w:t xml:space="preserve">   DETERMINATION    </w:t>
      </w:r>
      <w:r>
        <w:t xml:space="preserve">   HOPE    </w:t>
      </w:r>
      <w:r>
        <w:t xml:space="preserve">   FUTURE    </w:t>
      </w:r>
      <w:r>
        <w:t xml:space="preserve">   DREAMS    </w:t>
      </w:r>
      <w:r>
        <w:t xml:space="preserve">   INSPIRATION    </w:t>
      </w:r>
      <w:r>
        <w:t xml:space="preserve">   COMPASSION    </w:t>
      </w:r>
      <w:r>
        <w:t xml:space="preserve">   PASSION    </w:t>
      </w:r>
      <w:r>
        <w:t xml:space="preserve">   HISTORY    </w:t>
      </w:r>
      <w:r>
        <w:t xml:space="preserve">   CHALLENGES    </w:t>
      </w:r>
      <w:r>
        <w:t xml:space="preserve">   EMOTIONS    </w:t>
      </w:r>
      <w:r>
        <w:t xml:space="preserve">   CHARACTER    </w:t>
      </w:r>
      <w:r>
        <w:t xml:space="preserve">   INDIVIDUAL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Individuality</dc:title>
  <dcterms:created xsi:type="dcterms:W3CDTF">2021-10-11T09:38:29Z</dcterms:created>
  <dcterms:modified xsi:type="dcterms:W3CDTF">2021-10-11T09:38:29Z</dcterms:modified>
</cp:coreProperties>
</file>