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Indo-Greek Crossword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Indo-Greeks use as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Rome trade with eastern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currency mostly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ruler of the Indo-Greek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the Indo-Greek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did the Indo-Greek empire last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Indo-Greeks export?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India export?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Rome trade to western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the Indo-Greek empire disestablished?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greatest Indo-Greek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rulers were there in total?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Indo-Greek empire established?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Indo-Greek king who became Buddhist?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country did the Indo-Greeks traded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did the Indo-Greeks eventually adopt?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second country the Indo-Greeks  traded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else did Rome trade with eastern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Indo-Greeks trade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silk road stretched from China to -blank- .</w:t>
            </w:r>
          </w:p>
        </w:tc>
      </w:tr>
    </w:tbl>
    <w:p>
      <w:pPr>
        <w:pStyle w:val="WordBankLarge"/>
      </w:pPr>
      <w:r>
        <w:t xml:space="preserve">   Demetrius I    </w:t>
      </w:r>
      <w:r>
        <w:t xml:space="preserve">   Taxila    </w:t>
      </w:r>
      <w:r>
        <w:t xml:space="preserve">   Iron    </w:t>
      </w:r>
      <w:r>
        <w:t xml:space="preserve">   Menander I    </w:t>
      </w:r>
      <w:r>
        <w:t xml:space="preserve">   Menander I Soter    </w:t>
      </w:r>
      <w:r>
        <w:t xml:space="preserve">   180 B.C    </w:t>
      </w:r>
      <w:r>
        <w:t xml:space="preserve">   10 A.D    </w:t>
      </w:r>
      <w:r>
        <w:t xml:space="preserve">   170 years    </w:t>
      </w:r>
      <w:r>
        <w:t xml:space="preserve">   Cotton    </w:t>
      </w:r>
      <w:r>
        <w:t xml:space="preserve">   Bactrian    </w:t>
      </w:r>
      <w:r>
        <w:t xml:space="preserve">   China     </w:t>
      </w:r>
      <w:r>
        <w:t xml:space="preserve">   Egypt    </w:t>
      </w:r>
      <w:r>
        <w:t xml:space="preserve">   Silk    </w:t>
      </w:r>
      <w:r>
        <w:t xml:space="preserve">   Silk    </w:t>
      </w:r>
      <w:r>
        <w:t xml:space="preserve">   Gold    </w:t>
      </w:r>
      <w:r>
        <w:t xml:space="preserve">   Wool    </w:t>
      </w:r>
      <w:r>
        <w:t xml:space="preserve">   Drachmas    </w:t>
      </w:r>
      <w:r>
        <w:t xml:space="preserve">   Thirty    </w:t>
      </w:r>
      <w:r>
        <w:t xml:space="preserve">   Silver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Indo-Greek Crossword Fun</dc:title>
  <dcterms:created xsi:type="dcterms:W3CDTF">2021-10-11T09:39:12Z</dcterms:created>
  <dcterms:modified xsi:type="dcterms:W3CDTF">2021-10-11T09:39:12Z</dcterms:modified>
</cp:coreProperties>
</file>