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Indo-Greek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the Indus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the Indo-Greek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Indo-Greek's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thing the Indo-Greeks traded?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longest river in Pakistan?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Indo in Indo-Greek empire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capital of Pakistan?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Indo-Greek 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first Indo-Greek kingdom appear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biggest mountain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Indo-Greek king to become buddhist?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modern country's in the Indo-Greek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Indo-Greek Empire was part of what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most popular religion in the Indo-Greek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Indo-Greeks most common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Indo-Greek's capitals?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Saka king attacked the Indo-Greek kingdoms?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Indo-Greek Empire</dc:title>
  <dcterms:created xsi:type="dcterms:W3CDTF">2021-10-11T09:39:14Z</dcterms:created>
  <dcterms:modified xsi:type="dcterms:W3CDTF">2021-10-11T09:39:14Z</dcterms:modified>
</cp:coreProperties>
</file>