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Indo - Greek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true founder of the Indo - Greek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India did the Greeks take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indo - greek kingdom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nearby ocean of Indo Greek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king of the Indo - Greek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Indo - Greeks trade among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coins made in Indo - Greek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present name for the Indo - Greek empire(country)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one of the languages spoken in indo -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the kingdom disestablished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capitals of the indo - greek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last king of the indo - Greek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religion that was practiced in Indo -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king to become a buddhist in the indo - greek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era was this kingdom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famous mountain near indo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kings were ruled during the last two centuries</w:t>
            </w:r>
          </w:p>
        </w:tc>
      </w:tr>
    </w:tbl>
    <w:p>
      <w:pPr>
        <w:pStyle w:val="WordBankMedium"/>
      </w:pPr>
      <w:r>
        <w:t xml:space="preserve">   Pakistan    </w:t>
      </w:r>
      <w:r>
        <w:t xml:space="preserve">   Demitrius    </w:t>
      </w:r>
      <w:r>
        <w:t xml:space="preserve">   Portraits     </w:t>
      </w:r>
      <w:r>
        <w:t xml:space="preserve">   Apollodotus 1    </w:t>
      </w:r>
      <w:r>
        <w:t xml:space="preserve">   north    </w:t>
      </w:r>
      <w:r>
        <w:t xml:space="preserve">   Manander    </w:t>
      </w:r>
      <w:r>
        <w:t xml:space="preserve">   150 BC    </w:t>
      </w:r>
      <w:r>
        <w:t xml:space="preserve">   10 AD    </w:t>
      </w:r>
      <w:r>
        <w:t xml:space="preserve">   Taxila    </w:t>
      </w:r>
      <w:r>
        <w:t xml:space="preserve">   Greek    </w:t>
      </w:r>
      <w:r>
        <w:t xml:space="preserve">   Hermaeus    </w:t>
      </w:r>
      <w:r>
        <w:t xml:space="preserve">   Thirty    </w:t>
      </w:r>
      <w:r>
        <w:t xml:space="preserve">   Ancient     </w:t>
      </w:r>
      <w:r>
        <w:t xml:space="preserve">   Buddhism    </w:t>
      </w:r>
      <w:r>
        <w:t xml:space="preserve">   Spices    </w:t>
      </w:r>
      <w:r>
        <w:t xml:space="preserve">   Himalayas     </w:t>
      </w:r>
      <w:r>
        <w:t xml:space="preserve">   Indian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 - Greek Crossword Search</dc:title>
  <dcterms:created xsi:type="dcterms:W3CDTF">2021-10-11T09:39:21Z</dcterms:created>
  <dcterms:modified xsi:type="dcterms:W3CDTF">2021-10-11T09:39:21Z</dcterms:modified>
</cp:coreProperties>
</file>