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Indo Week 2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Bagaimana besok    </w:t>
      </w:r>
      <w:r>
        <w:t xml:space="preserve">   Baiklah    </w:t>
      </w:r>
      <w:r>
        <w:t xml:space="preserve">   Besok boleh    </w:t>
      </w:r>
      <w:r>
        <w:t xml:space="preserve">   Halo    </w:t>
      </w:r>
      <w:r>
        <w:t xml:space="preserve">   Hari Ini    </w:t>
      </w:r>
      <w:r>
        <w:t xml:space="preserve">   Kami mau pergi ke    </w:t>
      </w:r>
      <w:r>
        <w:t xml:space="preserve">   Kembali    </w:t>
      </w:r>
      <w:r>
        <w:t xml:space="preserve">   Maaf tidak bisa    </w:t>
      </w:r>
      <w:r>
        <w:t xml:space="preserve">   Mau ikut atau tidak    </w:t>
      </w:r>
      <w:r>
        <w:t xml:space="preserve">   Nanti Malam    </w:t>
      </w:r>
      <w:r>
        <w:t xml:space="preserve">   Sampai besok    </w:t>
      </w:r>
      <w:r>
        <w:t xml:space="preserve">   Saya sudah ada janji    </w:t>
      </w:r>
      <w:r>
        <w:t xml:space="preserve">   Terima kasih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 Week 2 Spelling List</dc:title>
  <dcterms:created xsi:type="dcterms:W3CDTF">2021-10-11T09:38:58Z</dcterms:created>
  <dcterms:modified xsi:type="dcterms:W3CDTF">2021-10-11T09:38:58Z</dcterms:modified>
</cp:coreProperties>
</file>